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E0" w:rsidRPr="00230922" w:rsidRDefault="00EB1B2E" w:rsidP="00230922">
      <w:pPr>
        <w:pStyle w:val="Balk1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Verdana" w:hAnsi="Verdana"/>
          <w:noProof/>
          <w:sz w:val="18"/>
          <w:szCs w:val="18"/>
          <w:lang w:val="tr-TR"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-228600</wp:posOffset>
            </wp:positionV>
            <wp:extent cx="731520" cy="731520"/>
            <wp:effectExtent l="0" t="0" r="0" b="0"/>
            <wp:wrapNone/>
            <wp:docPr id="1566642244" name="Resim 1" descr="logo, simge, sembol, ticari marka, amble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642244" name="Resim 1" descr="logo, simge, sembol, ticari marka, amblem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T.C.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EF32BC" w:rsidRPr="00230922">
        <w:rPr>
          <w:rFonts w:ascii="Times New Roman" w:hAnsi="Times New Roman" w:cs="Times New Roman"/>
          <w:color w:val="auto"/>
          <w:sz w:val="22"/>
          <w:szCs w:val="22"/>
        </w:rPr>
        <w:t>GİRESUN</w:t>
      </w:r>
      <w:proofErr w:type="spellEnd"/>
      <w:r w:rsidR="00EF32BC" w:rsidRPr="0023092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EF32BC" w:rsidRPr="00230922">
        <w:rPr>
          <w:rFonts w:ascii="Times New Roman" w:hAnsi="Times New Roman" w:cs="Times New Roman"/>
          <w:color w:val="auto"/>
          <w:sz w:val="22"/>
          <w:szCs w:val="22"/>
        </w:rPr>
        <w:t>ÜNİVERSİTESİ</w:t>
      </w:r>
      <w:proofErr w:type="spellEnd"/>
    </w:p>
    <w:p w:rsidR="006875E0" w:rsidRPr="00230922" w:rsidRDefault="00BB6F7F" w:rsidP="00230922">
      <w:pPr>
        <w:pStyle w:val="Balk2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İKTİSADİ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VE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İDARİ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BİLİMLER</w:t>
      </w:r>
      <w:proofErr w:type="spellEnd"/>
      <w:r w:rsidR="00EF32BC" w:rsidRPr="0023092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EF32BC" w:rsidRPr="00230922">
        <w:rPr>
          <w:rFonts w:ascii="Times New Roman" w:hAnsi="Times New Roman" w:cs="Times New Roman"/>
          <w:color w:val="auto"/>
          <w:sz w:val="22"/>
          <w:szCs w:val="22"/>
        </w:rPr>
        <w:t>FAKÜLTESİ</w:t>
      </w:r>
      <w:proofErr w:type="spellEnd"/>
    </w:p>
    <w:p w:rsidR="004D1F99" w:rsidRDefault="004D1F99" w:rsidP="004D1F99">
      <w:pPr>
        <w:pStyle w:val="stbilgi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SİYASET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BİLİMİ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KAMU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YÖNETİMİ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BÖLÜMÜ</w:t>
      </w:r>
      <w:proofErr w:type="spellEnd"/>
    </w:p>
    <w:p w:rsidR="006875E0" w:rsidRPr="00230922" w:rsidRDefault="006875E0" w:rsidP="00230922">
      <w:pPr>
        <w:pStyle w:val="Balk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6875E0" w:rsidRPr="00230922" w:rsidRDefault="00230922" w:rsidP="00230922">
      <w:pPr>
        <w:pStyle w:val="KonuBal"/>
        <w:spacing w:after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230922">
        <w:rPr>
          <w:rFonts w:ascii="Times New Roman" w:hAnsi="Times New Roman" w:cs="Times New Roman"/>
          <w:b/>
          <w:bCs/>
          <w:color w:val="auto"/>
          <w:sz w:val="22"/>
          <w:szCs w:val="22"/>
        </w:rPr>
        <w:t>Eğitim-Öğretim</w:t>
      </w:r>
      <w:proofErr w:type="spellEnd"/>
      <w:r w:rsidRPr="0023092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230922">
        <w:rPr>
          <w:rFonts w:ascii="Times New Roman" w:hAnsi="Times New Roman" w:cs="Times New Roman"/>
          <w:b/>
          <w:bCs/>
          <w:color w:val="auto"/>
          <w:sz w:val="22"/>
          <w:szCs w:val="22"/>
        </w:rPr>
        <w:t>Faaliyetlerini</w:t>
      </w:r>
      <w:proofErr w:type="spellEnd"/>
      <w:r w:rsidR="00EF32BC" w:rsidRPr="0023092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="00EF32BC" w:rsidRPr="00230922">
        <w:rPr>
          <w:rFonts w:ascii="Times New Roman" w:hAnsi="Times New Roman" w:cs="Times New Roman"/>
          <w:b/>
          <w:bCs/>
          <w:color w:val="auto"/>
          <w:sz w:val="22"/>
          <w:szCs w:val="22"/>
        </w:rPr>
        <w:t>Değerlendirme</w:t>
      </w:r>
      <w:proofErr w:type="spellEnd"/>
      <w:r w:rsidR="00EF32BC" w:rsidRPr="0023092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="00EF32BC" w:rsidRPr="00230922">
        <w:rPr>
          <w:rFonts w:ascii="Times New Roman" w:hAnsi="Times New Roman" w:cs="Times New Roman"/>
          <w:b/>
          <w:bCs/>
          <w:color w:val="auto"/>
          <w:sz w:val="22"/>
          <w:szCs w:val="22"/>
        </w:rPr>
        <w:t>Formu</w:t>
      </w:r>
      <w:proofErr w:type="spellEnd"/>
    </w:p>
    <w:p w:rsidR="006875E0" w:rsidRPr="00230922" w:rsidRDefault="00EF32BC" w:rsidP="00EF32BC">
      <w:pPr>
        <w:rPr>
          <w:rFonts w:ascii="Times New Roman" w:hAnsi="Times New Roman" w:cs="Times New Roman"/>
        </w:rPr>
      </w:pPr>
      <w:proofErr w:type="spellStart"/>
      <w:r w:rsidRPr="00230922">
        <w:rPr>
          <w:rFonts w:ascii="Times New Roman" w:hAnsi="Times New Roman" w:cs="Times New Roman"/>
        </w:rPr>
        <w:t>Değerli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Öğrencimiz</w:t>
      </w:r>
      <w:proofErr w:type="spellEnd"/>
      <w:proofErr w:type="gramStart"/>
      <w:r w:rsidRPr="00230922">
        <w:rPr>
          <w:rFonts w:ascii="Times New Roman" w:hAnsi="Times New Roman" w:cs="Times New Roman"/>
        </w:rPr>
        <w:t>,</w:t>
      </w:r>
      <w:proofErr w:type="gramEnd"/>
      <w:r w:rsidRPr="00230922">
        <w:rPr>
          <w:rFonts w:ascii="Times New Roman" w:hAnsi="Times New Roman" w:cs="Times New Roman"/>
        </w:rPr>
        <w:br/>
        <w:t xml:space="preserve">Bu form, </w:t>
      </w:r>
      <w:proofErr w:type="spellStart"/>
      <w:r w:rsidR="00230922" w:rsidRPr="00230922">
        <w:rPr>
          <w:rFonts w:ascii="Times New Roman" w:hAnsi="Times New Roman" w:cs="Times New Roman"/>
        </w:rPr>
        <w:t>eğitim-öğretim</w:t>
      </w:r>
      <w:proofErr w:type="spellEnd"/>
      <w:r w:rsidR="00230922" w:rsidRPr="00230922">
        <w:rPr>
          <w:rFonts w:ascii="Times New Roman" w:hAnsi="Times New Roman" w:cs="Times New Roman"/>
        </w:rPr>
        <w:t xml:space="preserve"> </w:t>
      </w:r>
      <w:proofErr w:type="spellStart"/>
      <w:r w:rsidR="00230922" w:rsidRPr="00230922">
        <w:rPr>
          <w:rFonts w:ascii="Times New Roman" w:hAnsi="Times New Roman" w:cs="Times New Roman"/>
        </w:rPr>
        <w:t>faaliyetleri</w:t>
      </w:r>
      <w:proofErr w:type="spellEnd"/>
      <w:r w:rsidR="00230922" w:rsidRPr="00230922">
        <w:rPr>
          <w:rFonts w:ascii="Times New Roman" w:hAnsi="Times New Roman" w:cs="Times New Roman"/>
        </w:rPr>
        <w:t xml:space="preserve"> </w:t>
      </w:r>
      <w:proofErr w:type="spellStart"/>
      <w:r w:rsidR="00230922" w:rsidRPr="00230922">
        <w:rPr>
          <w:rFonts w:ascii="Times New Roman" w:hAnsi="Times New Roman" w:cs="Times New Roman"/>
        </w:rPr>
        <w:t>kapsamında</w:t>
      </w:r>
      <w:proofErr w:type="spellEnd"/>
      <w:r w:rsidR="00230922"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gözlemlerinizi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ve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önerilerinizi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almak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amacıyla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hazırlanmıştır.Vereceğiniz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samimi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yanıtlar</w:t>
      </w:r>
      <w:proofErr w:type="spellEnd"/>
      <w:r w:rsidRPr="00230922">
        <w:rPr>
          <w:rFonts w:ascii="Times New Roman" w:hAnsi="Times New Roman" w:cs="Times New Roman"/>
        </w:rPr>
        <w:t xml:space="preserve">, </w:t>
      </w:r>
      <w:proofErr w:type="spellStart"/>
      <w:r w:rsidRPr="00230922">
        <w:rPr>
          <w:rFonts w:ascii="Times New Roman" w:hAnsi="Times New Roman" w:cs="Times New Roman"/>
        </w:rPr>
        <w:t>öğretim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kalitesinin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geliştirilmesine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katkı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sağlayacaktır</w:t>
      </w:r>
      <w:proofErr w:type="spellEnd"/>
      <w:r w:rsidRPr="00230922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230922">
        <w:rPr>
          <w:rFonts w:ascii="Times New Roman" w:hAnsi="Times New Roman" w:cs="Times New Roman"/>
        </w:rPr>
        <w:t>Lütfen</w:t>
      </w:r>
      <w:proofErr w:type="spellEnd"/>
      <w:r w:rsidRPr="00230922">
        <w:rPr>
          <w:rFonts w:ascii="Times New Roman" w:hAnsi="Times New Roman" w:cs="Times New Roman"/>
        </w:rPr>
        <w:t xml:space="preserve"> her </w:t>
      </w:r>
      <w:proofErr w:type="spellStart"/>
      <w:r w:rsidRPr="00230922">
        <w:rPr>
          <w:rFonts w:ascii="Times New Roman" w:hAnsi="Times New Roman" w:cs="Times New Roman"/>
        </w:rPr>
        <w:t>soruyu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dikkatle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okuyarak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yanıtlayınız</w:t>
      </w:r>
      <w:proofErr w:type="spellEnd"/>
      <w:r w:rsidRPr="00230922">
        <w:rPr>
          <w:rFonts w:ascii="Times New Roman" w:hAnsi="Times New Roman" w:cs="Times New Roman"/>
        </w:rPr>
        <w:t>.</w:t>
      </w:r>
      <w:proofErr w:type="gramEnd"/>
    </w:p>
    <w:p w:rsidR="006875E0" w:rsidRPr="00230922" w:rsidRDefault="00EF32BC">
      <w:pPr>
        <w:pStyle w:val="ListeNumaras"/>
        <w:rPr>
          <w:rFonts w:ascii="Times New Roman" w:hAnsi="Times New Roman" w:cs="Times New Roman"/>
        </w:rPr>
      </w:pPr>
      <w:proofErr w:type="spellStart"/>
      <w:r w:rsidRPr="00230922">
        <w:rPr>
          <w:rFonts w:ascii="Times New Roman" w:hAnsi="Times New Roman" w:cs="Times New Roman"/>
        </w:rPr>
        <w:t>Aldığınız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derslerde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öğretim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elemanlarının</w:t>
      </w:r>
      <w:proofErr w:type="spellEnd"/>
      <w:r w:rsidR="00086E90">
        <w:rPr>
          <w:rFonts w:ascii="Times New Roman" w:hAnsi="Times New Roman" w:cs="Times New Roman"/>
        </w:rPr>
        <w:t xml:space="preserve"> (</w:t>
      </w:r>
      <w:proofErr w:type="spellStart"/>
      <w:r w:rsidR="00086E90">
        <w:rPr>
          <w:rFonts w:ascii="Times New Roman" w:hAnsi="Times New Roman" w:cs="Times New Roman"/>
        </w:rPr>
        <w:t>isim</w:t>
      </w:r>
      <w:proofErr w:type="spellEnd"/>
      <w:r w:rsidR="00086E90">
        <w:rPr>
          <w:rFonts w:ascii="Times New Roman" w:hAnsi="Times New Roman" w:cs="Times New Roman"/>
        </w:rPr>
        <w:t xml:space="preserve"> </w:t>
      </w:r>
      <w:proofErr w:type="spellStart"/>
      <w:r w:rsidR="00086E90">
        <w:rPr>
          <w:rFonts w:ascii="Times New Roman" w:hAnsi="Times New Roman" w:cs="Times New Roman"/>
        </w:rPr>
        <w:t>belirterek</w:t>
      </w:r>
      <w:proofErr w:type="spellEnd"/>
      <w:r w:rsidR="00086E90">
        <w:rPr>
          <w:rFonts w:ascii="Times New Roman" w:hAnsi="Times New Roman" w:cs="Times New Roman"/>
        </w:rPr>
        <w:t>)</w:t>
      </w:r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etkili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ve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olumlu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bulduğunuz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yönleri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nelerdir</w:t>
      </w:r>
      <w:proofErr w:type="spellEnd"/>
      <w:r w:rsidRPr="00230922">
        <w:rPr>
          <w:rFonts w:ascii="Times New Roman" w:hAnsi="Times New Roman" w:cs="Times New Roman"/>
        </w:rPr>
        <w:t xml:space="preserve">? </w:t>
      </w:r>
      <w:proofErr w:type="spellStart"/>
      <w:r w:rsidRPr="00230922">
        <w:rPr>
          <w:rFonts w:ascii="Times New Roman" w:hAnsi="Times New Roman" w:cs="Times New Roman"/>
        </w:rPr>
        <w:t>Lütfen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somut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örnekler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vererek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açıklayınız</w:t>
      </w:r>
      <w:proofErr w:type="spellEnd"/>
      <w:r w:rsidRPr="00230922">
        <w:rPr>
          <w:rFonts w:ascii="Times New Roman" w:hAnsi="Times New Roman" w:cs="Times New Roman"/>
        </w:rPr>
        <w:t>.</w:t>
      </w:r>
    </w:p>
    <w:p w:rsidR="00230922" w:rsidRPr="00230922" w:rsidRDefault="00EB1B2E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>
        <w:rPr>
          <w:rFonts w:ascii="Verdana" w:hAnsi="Verdana"/>
          <w:noProof/>
          <w:sz w:val="18"/>
          <w:szCs w:val="18"/>
          <w:lang w:val="tr-TR"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883920</wp:posOffset>
            </wp:positionH>
            <wp:positionV relativeFrom="paragraph">
              <wp:posOffset>55245</wp:posOffset>
            </wp:positionV>
            <wp:extent cx="4998720" cy="4998720"/>
            <wp:effectExtent l="0" t="0" r="0" b="0"/>
            <wp:wrapNone/>
            <wp:docPr id="1931696697" name="Resim 2" descr="logo, simge, sembol, ticari marka, amble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696697" name="Resim 2" descr="logo, simge, sembol, ticari marka, amblem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499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0922" w:rsidRPr="00230922" w:rsidRDefault="00230922" w:rsidP="00230922">
      <w:pPr>
        <w:pStyle w:val="ListeNumaras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230922">
        <w:rPr>
          <w:rFonts w:ascii="Times New Roman" w:hAnsi="Times New Roman" w:cs="Times New Roman"/>
        </w:rPr>
        <w:t>Eğitim-öğretim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faaliyetlerinin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kalitesini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artırmak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için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sizce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neler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yapılmalı</w:t>
      </w:r>
      <w:proofErr w:type="spellEnd"/>
      <w:r w:rsidRPr="00230922">
        <w:rPr>
          <w:rFonts w:ascii="Times New Roman" w:hAnsi="Times New Roman" w:cs="Times New Roman"/>
        </w:rPr>
        <w:t>?</w:t>
      </w:r>
    </w:p>
    <w:p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eastAsia="Times New Roman" w:hAnsi="Times New Roman" w:cs="Times New Roman"/>
          <w:lang w:eastAsia="tr-TR"/>
        </w:rPr>
      </w:pPr>
    </w:p>
    <w:p w:rsidR="006875E0" w:rsidRPr="00230922" w:rsidRDefault="00EF32BC">
      <w:pPr>
        <w:pStyle w:val="ListeNumaras"/>
        <w:rPr>
          <w:rFonts w:ascii="Times New Roman" w:hAnsi="Times New Roman" w:cs="Times New Roman"/>
        </w:rPr>
      </w:pPr>
      <w:proofErr w:type="spellStart"/>
      <w:r w:rsidRPr="00230922">
        <w:rPr>
          <w:rFonts w:ascii="Times New Roman" w:hAnsi="Times New Roman" w:cs="Times New Roman"/>
        </w:rPr>
        <w:t>Öğretim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elemanlarının</w:t>
      </w:r>
      <w:proofErr w:type="spellEnd"/>
      <w:r w:rsidR="00086E90">
        <w:rPr>
          <w:rFonts w:ascii="Times New Roman" w:hAnsi="Times New Roman" w:cs="Times New Roman"/>
        </w:rPr>
        <w:t xml:space="preserve"> (</w:t>
      </w:r>
      <w:proofErr w:type="spellStart"/>
      <w:r w:rsidR="00086E90">
        <w:rPr>
          <w:rFonts w:ascii="Times New Roman" w:hAnsi="Times New Roman" w:cs="Times New Roman"/>
        </w:rPr>
        <w:t>isim</w:t>
      </w:r>
      <w:proofErr w:type="spellEnd"/>
      <w:r w:rsidR="00086E90">
        <w:rPr>
          <w:rFonts w:ascii="Times New Roman" w:hAnsi="Times New Roman" w:cs="Times New Roman"/>
        </w:rPr>
        <w:t xml:space="preserve"> </w:t>
      </w:r>
      <w:proofErr w:type="spellStart"/>
      <w:r w:rsidR="00086E90">
        <w:rPr>
          <w:rFonts w:ascii="Times New Roman" w:hAnsi="Times New Roman" w:cs="Times New Roman"/>
        </w:rPr>
        <w:t>belirterek</w:t>
      </w:r>
      <w:proofErr w:type="spellEnd"/>
      <w:proofErr w:type="gramStart"/>
      <w:r w:rsidR="00086E90">
        <w:rPr>
          <w:rFonts w:ascii="Times New Roman" w:hAnsi="Times New Roman" w:cs="Times New Roman"/>
        </w:rPr>
        <w:t>)</w:t>
      </w:r>
      <w:proofErr w:type="spellStart"/>
      <w:r w:rsidRPr="00230922">
        <w:rPr>
          <w:rFonts w:ascii="Times New Roman" w:hAnsi="Times New Roman" w:cs="Times New Roman"/>
        </w:rPr>
        <w:t>öğrenciyle</w:t>
      </w:r>
      <w:proofErr w:type="spellEnd"/>
      <w:proofErr w:type="gram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iletişimi</w:t>
      </w:r>
      <w:proofErr w:type="spellEnd"/>
      <w:r w:rsidRPr="00230922">
        <w:rPr>
          <w:rFonts w:ascii="Times New Roman" w:hAnsi="Times New Roman" w:cs="Times New Roman"/>
        </w:rPr>
        <w:t xml:space="preserve">, </w:t>
      </w:r>
      <w:proofErr w:type="spellStart"/>
      <w:r w:rsidRPr="00230922">
        <w:rPr>
          <w:rFonts w:ascii="Times New Roman" w:hAnsi="Times New Roman" w:cs="Times New Roman"/>
        </w:rPr>
        <w:t>öğrenciye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yaklaşımı</w:t>
      </w:r>
      <w:proofErr w:type="spellEnd"/>
      <w:r w:rsidRPr="00230922">
        <w:rPr>
          <w:rFonts w:ascii="Times New Roman" w:hAnsi="Times New Roman" w:cs="Times New Roman"/>
        </w:rPr>
        <w:t xml:space="preserve">, </w:t>
      </w:r>
      <w:proofErr w:type="spellStart"/>
      <w:r w:rsidRPr="00230922">
        <w:rPr>
          <w:rFonts w:ascii="Times New Roman" w:hAnsi="Times New Roman" w:cs="Times New Roman"/>
        </w:rPr>
        <w:t>derslere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hazırlığı</w:t>
      </w:r>
      <w:proofErr w:type="spellEnd"/>
      <w:r w:rsidRPr="00230922">
        <w:rPr>
          <w:rFonts w:ascii="Times New Roman" w:hAnsi="Times New Roman" w:cs="Times New Roman"/>
        </w:rPr>
        <w:t xml:space="preserve">, </w:t>
      </w:r>
      <w:proofErr w:type="spellStart"/>
      <w:r w:rsidRPr="00230922">
        <w:rPr>
          <w:rFonts w:ascii="Times New Roman" w:hAnsi="Times New Roman" w:cs="Times New Roman"/>
        </w:rPr>
        <w:t>derse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zamanında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gelmesi</w:t>
      </w:r>
      <w:proofErr w:type="spellEnd"/>
      <w:r w:rsidR="00B10834">
        <w:rPr>
          <w:rFonts w:ascii="Times New Roman" w:hAnsi="Times New Roman" w:cs="Times New Roman"/>
        </w:rPr>
        <w:t xml:space="preserve">, </w:t>
      </w:r>
      <w:proofErr w:type="spellStart"/>
      <w:r w:rsidR="00B10834">
        <w:rPr>
          <w:rFonts w:ascii="Times New Roman" w:hAnsi="Times New Roman" w:cs="Times New Roman"/>
        </w:rPr>
        <w:t>dersi</w:t>
      </w:r>
      <w:proofErr w:type="spellEnd"/>
      <w:r w:rsidR="00B10834">
        <w:rPr>
          <w:rFonts w:ascii="Times New Roman" w:hAnsi="Times New Roman" w:cs="Times New Roman"/>
        </w:rPr>
        <w:t xml:space="preserve"> </w:t>
      </w:r>
      <w:proofErr w:type="spellStart"/>
      <w:r w:rsidR="00B10834">
        <w:rPr>
          <w:rFonts w:ascii="Times New Roman" w:hAnsi="Times New Roman" w:cs="Times New Roman"/>
        </w:rPr>
        <w:t>yürütüş</w:t>
      </w:r>
      <w:proofErr w:type="spellEnd"/>
      <w:r w:rsidR="00B10834">
        <w:rPr>
          <w:rFonts w:ascii="Times New Roman" w:hAnsi="Times New Roman" w:cs="Times New Roman"/>
        </w:rPr>
        <w:t xml:space="preserve"> </w:t>
      </w:r>
      <w:proofErr w:type="spellStart"/>
      <w:r w:rsidR="00B10834">
        <w:rPr>
          <w:rFonts w:ascii="Times New Roman" w:hAnsi="Times New Roman" w:cs="Times New Roman"/>
        </w:rPr>
        <w:t>biçimi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ve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dersi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zamanında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bitirmesiyle</w:t>
      </w:r>
      <w:proofErr w:type="spellEnd"/>
      <w:r>
        <w:rPr>
          <w:rFonts w:ascii="Times New Roman" w:hAnsi="Times New Roman" w:cs="Times New Roman"/>
        </w:rPr>
        <w:t xml:space="preserve"> vs.</w:t>
      </w:r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ilgili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gözlemleriniz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nelerdir</w:t>
      </w:r>
      <w:proofErr w:type="spellEnd"/>
      <w:r w:rsidRPr="00230922">
        <w:rPr>
          <w:rFonts w:ascii="Times New Roman" w:hAnsi="Times New Roman" w:cs="Times New Roman"/>
        </w:rPr>
        <w:t>?</w:t>
      </w:r>
    </w:p>
    <w:p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0922" w:rsidRPr="00230922" w:rsidRDefault="00230922" w:rsidP="00230922">
      <w:pPr>
        <w:pStyle w:val="ListeNumaras"/>
        <w:numPr>
          <w:ilvl w:val="0"/>
          <w:numId w:val="0"/>
        </w:numPr>
        <w:rPr>
          <w:rFonts w:ascii="Times New Roman" w:hAnsi="Times New Roman" w:cs="Times New Roman"/>
        </w:rPr>
      </w:pPr>
    </w:p>
    <w:p w:rsidR="00230922" w:rsidRDefault="00230922" w:rsidP="00230922">
      <w:pPr>
        <w:pStyle w:val="ListeNumaras"/>
        <w:numPr>
          <w:ilvl w:val="0"/>
          <w:numId w:val="0"/>
        </w:numPr>
        <w:rPr>
          <w:rFonts w:ascii="Times New Roman" w:hAnsi="Times New Roman" w:cs="Times New Roman"/>
        </w:rPr>
      </w:pPr>
    </w:p>
    <w:p w:rsidR="00230922" w:rsidRPr="00230922" w:rsidRDefault="00230922" w:rsidP="00230922">
      <w:pPr>
        <w:pStyle w:val="ListeNumaras"/>
        <w:numPr>
          <w:ilvl w:val="0"/>
          <w:numId w:val="0"/>
        </w:numPr>
        <w:rPr>
          <w:rFonts w:ascii="Times New Roman" w:hAnsi="Times New Roman" w:cs="Times New Roman"/>
        </w:rPr>
      </w:pPr>
    </w:p>
    <w:p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6875E0" w:rsidRPr="00230922" w:rsidRDefault="00EF32BC">
      <w:pPr>
        <w:pStyle w:val="ListeNumaras"/>
        <w:rPr>
          <w:rFonts w:ascii="Times New Roman" w:hAnsi="Times New Roman" w:cs="Times New Roman"/>
        </w:rPr>
      </w:pPr>
      <w:proofErr w:type="spellStart"/>
      <w:r w:rsidRPr="00230922">
        <w:rPr>
          <w:rFonts w:ascii="Times New Roman" w:hAnsi="Times New Roman" w:cs="Times New Roman"/>
        </w:rPr>
        <w:t>Bunların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dışında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eklemek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istediğiniz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görüş</w:t>
      </w:r>
      <w:proofErr w:type="spellEnd"/>
      <w:r w:rsidRPr="00230922">
        <w:rPr>
          <w:rFonts w:ascii="Times New Roman" w:hAnsi="Times New Roman" w:cs="Times New Roman"/>
        </w:rPr>
        <w:t xml:space="preserve">, </w:t>
      </w:r>
      <w:proofErr w:type="spellStart"/>
      <w:r w:rsidRPr="00230922">
        <w:rPr>
          <w:rFonts w:ascii="Times New Roman" w:hAnsi="Times New Roman" w:cs="Times New Roman"/>
        </w:rPr>
        <w:t>öneri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veya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şikâyetiniz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var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mı</w:t>
      </w:r>
      <w:proofErr w:type="spellEnd"/>
      <w:r w:rsidRPr="00230922">
        <w:rPr>
          <w:rFonts w:ascii="Times New Roman" w:hAnsi="Times New Roman" w:cs="Times New Roman"/>
        </w:rPr>
        <w:t xml:space="preserve">? </w:t>
      </w:r>
      <w:proofErr w:type="spellStart"/>
      <w:r w:rsidRPr="00230922">
        <w:rPr>
          <w:rFonts w:ascii="Times New Roman" w:hAnsi="Times New Roman" w:cs="Times New Roman"/>
        </w:rPr>
        <w:t>Varsa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bunlar</w:t>
      </w:r>
      <w:proofErr w:type="spellEnd"/>
      <w:r w:rsidRPr="00230922">
        <w:rPr>
          <w:rFonts w:ascii="Times New Roman" w:hAnsi="Times New Roman" w:cs="Times New Roman"/>
        </w:rPr>
        <w:t xml:space="preserve"> </w:t>
      </w:r>
      <w:proofErr w:type="spellStart"/>
      <w:r w:rsidRPr="00230922">
        <w:rPr>
          <w:rFonts w:ascii="Times New Roman" w:hAnsi="Times New Roman" w:cs="Times New Roman"/>
        </w:rPr>
        <w:t>nelerdir</w:t>
      </w:r>
      <w:proofErr w:type="spellEnd"/>
      <w:r w:rsidRPr="00230922">
        <w:rPr>
          <w:rFonts w:ascii="Times New Roman" w:hAnsi="Times New Roman" w:cs="Times New Roman"/>
        </w:rPr>
        <w:t>?</w:t>
      </w:r>
    </w:p>
    <w:p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30922" w:rsidRPr="00230922" w:rsidRDefault="00230922" w:rsidP="00230922">
      <w:pPr>
        <w:pStyle w:val="ListeNumaras"/>
        <w:numPr>
          <w:ilvl w:val="0"/>
          <w:numId w:val="0"/>
        </w:numPr>
        <w:spacing w:line="240" w:lineRule="auto"/>
        <w:ind w:left="360"/>
        <w:rPr>
          <w:rFonts w:ascii="Times New Roman" w:hAnsi="Times New Roman" w:cs="Times New Roman"/>
        </w:rPr>
      </w:pPr>
    </w:p>
    <w:p w:rsidR="006875E0" w:rsidRPr="00230922" w:rsidRDefault="00EF32BC" w:rsidP="00230922">
      <w:pPr>
        <w:pStyle w:val="KeskinTrnak"/>
        <w:spacing w:line="240" w:lineRule="auto"/>
        <w:ind w:right="-7"/>
        <w:jc w:val="right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230922">
        <w:rPr>
          <w:rFonts w:ascii="Times New Roman" w:hAnsi="Times New Roman" w:cs="Times New Roman"/>
          <w:color w:val="auto"/>
        </w:rPr>
        <w:t>Teşekkür</w:t>
      </w:r>
      <w:proofErr w:type="spellEnd"/>
      <w:r w:rsidRPr="0023092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30922">
        <w:rPr>
          <w:rFonts w:ascii="Times New Roman" w:hAnsi="Times New Roman" w:cs="Times New Roman"/>
          <w:color w:val="auto"/>
        </w:rPr>
        <w:t>ederiz</w:t>
      </w:r>
      <w:proofErr w:type="spellEnd"/>
      <w:r w:rsidRPr="00230922">
        <w:rPr>
          <w:rFonts w:ascii="Times New Roman" w:hAnsi="Times New Roman" w:cs="Times New Roman"/>
          <w:color w:val="auto"/>
        </w:rPr>
        <w:t>.</w:t>
      </w:r>
      <w:proofErr w:type="gramEnd"/>
    </w:p>
    <w:p w:rsidR="006875E0" w:rsidRPr="00230922" w:rsidRDefault="006875E0" w:rsidP="00230922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6875E0" w:rsidRPr="00230922" w:rsidSect="002309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multilevel"/>
    <w:tmpl w:val="2A74152A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08D0A74"/>
    <w:multiLevelType w:val="hybridMultilevel"/>
    <w:tmpl w:val="5B0427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086E90"/>
    <w:rsid w:val="0015074B"/>
    <w:rsid w:val="001E383A"/>
    <w:rsid w:val="00230922"/>
    <w:rsid w:val="0029639D"/>
    <w:rsid w:val="00326F90"/>
    <w:rsid w:val="00380F79"/>
    <w:rsid w:val="004D1F99"/>
    <w:rsid w:val="006875E0"/>
    <w:rsid w:val="00930920"/>
    <w:rsid w:val="00AA1D8D"/>
    <w:rsid w:val="00B10834"/>
    <w:rsid w:val="00B47730"/>
    <w:rsid w:val="00B83574"/>
    <w:rsid w:val="00BB6F7F"/>
    <w:rsid w:val="00C56952"/>
    <w:rsid w:val="00CB0664"/>
    <w:rsid w:val="00CC262F"/>
    <w:rsid w:val="00EB1B2E"/>
    <w:rsid w:val="00EF32BC"/>
    <w:rsid w:val="00F90BB2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Yasemin MAMUR IŞIKÇI</cp:lastModifiedBy>
  <cp:revision>2</cp:revision>
  <dcterms:created xsi:type="dcterms:W3CDTF">2026-04-02T18:22:00Z</dcterms:created>
  <dcterms:modified xsi:type="dcterms:W3CDTF">2026-04-02T18:22:00Z</dcterms:modified>
</cp:coreProperties>
</file>